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03.09.2025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№188105862407</w:t>
      </w:r>
      <w:r>
        <w:rPr>
          <w:rFonts w:ascii="Times New Roman" w:eastAsia="Times New Roman" w:hAnsi="Times New Roman" w:cs="Times New Roman"/>
          <w:sz w:val="28"/>
          <w:szCs w:val="28"/>
        </w:rPr>
        <w:t>15000670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.07.2024г.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 Кодекса Российской Федерации об административных правонарушениях, Гулиеву Р.А.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Гулиев Р.А.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Гулиев Р.А.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Гулиева Р.А.,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Гулиева Р.А.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Гулиева Р.А.; Постановлением №188105862407</w:t>
      </w:r>
      <w:r>
        <w:rPr>
          <w:rFonts w:ascii="Times New Roman" w:eastAsia="Times New Roman" w:hAnsi="Times New Roman" w:cs="Times New Roman"/>
          <w:sz w:val="28"/>
          <w:szCs w:val="28"/>
        </w:rPr>
        <w:t>15000670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.07.2024г.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Гулиев Р.А.,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Гулиева Р.А.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Гулиеву Р.А.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Гулиева Р.А.,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Гулиеву Р.А.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Азеровича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321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</w:t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